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4F6190" w:rsidRPr="00AA4707" w14:paraId="7655D654" w14:textId="77777777" w:rsidTr="0058020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14:paraId="28F2E434" w14:textId="77777777" w:rsidR="004F6190" w:rsidRPr="00AA4707" w:rsidRDefault="004F6190" w:rsidP="00580204">
            <w:pPr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AA4707">
              <w:rPr>
                <w:rFonts w:ascii="Times New Roman" w:hAnsi="Times New Roman" w:cs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1602C2FA" wp14:editId="558A2CBA">
                  <wp:extent cx="761879" cy="758772"/>
                  <wp:effectExtent l="0" t="0" r="635" b="3810"/>
                  <wp:docPr id="20" name="Resim 20" descr="logo, simge, sembol, yazı tipi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Resim 20" descr="logo, simge, sembol, yazı tipi, ticari marka içeren bir resim&#10;&#10;Yapay zeka tarafından oluşturulmuş içerik yanlış olabilir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09296673" w14:textId="77777777" w:rsidR="004F6190" w:rsidRPr="00AA4707" w:rsidRDefault="004F6190" w:rsidP="0058020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144C0F2A" w14:textId="77777777" w:rsidR="004F6190" w:rsidRPr="00AA4707" w:rsidRDefault="004F6190" w:rsidP="0058020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Hemşirelik</w:t>
            </w:r>
            <w:proofErr w:type="spellEnd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Fakültesi</w:t>
            </w:r>
          </w:p>
          <w:p w14:paraId="44EE7960" w14:textId="77777777" w:rsidR="004F6190" w:rsidRPr="00AA4707" w:rsidRDefault="004F6190" w:rsidP="005802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DC8" w14:textId="63CAD95D" w:rsidR="004F6190" w:rsidRPr="00AA4707" w:rsidRDefault="000A46EF" w:rsidP="005802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Doküman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No: HF 131</w:t>
            </w:r>
          </w:p>
        </w:tc>
      </w:tr>
      <w:tr w:rsidR="004F6190" w:rsidRPr="00AA4707" w14:paraId="78D76BFB" w14:textId="77777777" w:rsidTr="0058020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560C48F4" w14:textId="77777777" w:rsidR="004F6190" w:rsidRPr="00AA4707" w:rsidRDefault="004F6190" w:rsidP="0058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30579CD2" w14:textId="77777777" w:rsidR="004F6190" w:rsidRPr="00AA4707" w:rsidRDefault="004F6190" w:rsidP="005802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2C27F883" w14:textId="77777777" w:rsidR="004F6190" w:rsidRPr="00AA4707" w:rsidRDefault="004F6190" w:rsidP="005802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</w:t>
            </w:r>
            <w:proofErr w:type="spellStart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Yayın</w:t>
            </w:r>
            <w:proofErr w:type="spellEnd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475735D" w14:textId="33523FA5" w:rsidR="004F6190" w:rsidRPr="00AA4707" w:rsidRDefault="000A46EF" w:rsidP="005802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</w:tr>
      <w:tr w:rsidR="004F6190" w:rsidRPr="00AA4707" w14:paraId="1E1F45FA" w14:textId="77777777" w:rsidTr="0058020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B567B09" w14:textId="77777777" w:rsidR="004F6190" w:rsidRPr="00AA4707" w:rsidRDefault="004F6190" w:rsidP="0058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3FBAF60A" w14:textId="77777777" w:rsidR="004F6190" w:rsidRPr="00AA4707" w:rsidRDefault="004F6190" w:rsidP="005802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27DBB86" w14:textId="77777777" w:rsidR="004F6190" w:rsidRPr="00AA4707" w:rsidRDefault="004F6190" w:rsidP="005802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Revizyon</w:t>
            </w:r>
            <w:proofErr w:type="spellEnd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Tarihi: </w:t>
            </w:r>
          </w:p>
        </w:tc>
        <w:tc>
          <w:tcPr>
            <w:tcW w:w="1276" w:type="dxa"/>
            <w:vAlign w:val="center"/>
          </w:tcPr>
          <w:p w14:paraId="2C8FA7A6" w14:textId="77777777" w:rsidR="004F6190" w:rsidRPr="00AA4707" w:rsidRDefault="004F6190" w:rsidP="005802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0" w:rsidRPr="00AA4707" w14:paraId="3F8F5176" w14:textId="77777777" w:rsidTr="0058020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0CC5AEB" w14:textId="77777777" w:rsidR="004F6190" w:rsidRPr="00AA4707" w:rsidRDefault="004F6190" w:rsidP="0058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AC8ADB5" w14:textId="77777777" w:rsidR="004F6190" w:rsidRPr="00AA4707" w:rsidRDefault="004F6190" w:rsidP="005802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FBCC567" w14:textId="77777777" w:rsidR="004F6190" w:rsidRPr="00AA4707" w:rsidRDefault="004F6190" w:rsidP="005802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Revizyon</w:t>
            </w:r>
            <w:proofErr w:type="spellEnd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No:</w:t>
            </w:r>
          </w:p>
        </w:tc>
        <w:tc>
          <w:tcPr>
            <w:tcW w:w="1276" w:type="dxa"/>
            <w:vAlign w:val="center"/>
          </w:tcPr>
          <w:p w14:paraId="37EDF9A7" w14:textId="77777777" w:rsidR="004F6190" w:rsidRPr="00AA4707" w:rsidRDefault="004F6190" w:rsidP="00580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0" w:rsidRPr="00AA4707" w14:paraId="22A353DA" w14:textId="77777777" w:rsidTr="004F6190">
        <w:trPr>
          <w:trHeight w:val="5802"/>
        </w:trPr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07560D" w14:textId="178A5617" w:rsidR="004F6190" w:rsidRDefault="004F6190" w:rsidP="00580204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bookmarkStart w:id="0" w:name="ERASMUS+_KA131"/>
            <w:bookmarkEnd w:id="0"/>
            <w:r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>ERASMUS+ KA131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ÖĞRENCİ</w:t>
            </w:r>
            <w:r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HAREKETLİLİĞİ</w:t>
            </w:r>
            <w:r w:rsidR="008B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DEĞERLENDİRME FORMU</w:t>
            </w:r>
          </w:p>
          <w:p w14:paraId="5D7D0B03" w14:textId="77777777" w:rsidR="004F6190" w:rsidRPr="00DA4E59" w:rsidRDefault="004F6190" w:rsidP="004F6190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Genel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Bilgiler</w:t>
            </w:r>
            <w:proofErr w:type="spellEnd"/>
          </w:p>
          <w:p w14:paraId="211C4736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Adınız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Soyadınız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__________________________</w:t>
            </w:r>
          </w:p>
          <w:p w14:paraId="54E4A348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Erasmus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yaptığınız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ülke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</w:t>
            </w:r>
          </w:p>
          <w:p w14:paraId="6258D1A1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Dönem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Tarih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Aralığı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</w:t>
            </w:r>
          </w:p>
          <w:p w14:paraId="046EEA7A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Erasmus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hareketlilik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türü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[ ]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Öğrenim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[ ]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Staj</w:t>
            </w:r>
            <w:proofErr w:type="spellEnd"/>
          </w:p>
          <w:p w14:paraId="2E260DC2" w14:textId="77777777" w:rsidR="004F6190" w:rsidRPr="00DA4E59" w:rsidRDefault="004F6190" w:rsidP="004F6190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Yurtdışındaki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Deneyimi</w:t>
            </w:r>
            <w:proofErr w:type="spellEnd"/>
          </w:p>
          <w:p w14:paraId="04EA913D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Lütfen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aşağıdaki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ifadeleri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(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Hiç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Katılmıyorum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(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Tamamen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Katılıyorum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arasında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değerlendiriniz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35D288C2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içeriği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beklentilerimi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karşıladı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8D54BC6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Dersler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mesleki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bilgi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becerilerimi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geliştirdi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9C8C7D7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Klinik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uygulamalar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yeterli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düzeydeydi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6A765F1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Akademik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danışmanlık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desteği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yeterliydi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EFE7211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Dil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desteği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materyaller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yeterliydi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26AD3C2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elemanlarının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yaklaşımı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destekleyiciydi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74AB4A9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Eğitimde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faydalandığınız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uygulama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ders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neydi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4801828C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</w:t>
            </w:r>
          </w:p>
          <w:p w14:paraId="7CFA15D0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</w:t>
            </w:r>
          </w:p>
          <w:p w14:paraId="2123CE6A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sisteminde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eksik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veya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zorlayıcı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bulduğunuz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yönler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nelerdir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75B28A1A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</w:t>
            </w:r>
          </w:p>
          <w:p w14:paraId="5D69003A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______________________________________________________</w:t>
            </w:r>
          </w:p>
          <w:p w14:paraId="203AA9C8" w14:textId="77777777" w:rsidR="004F6190" w:rsidRPr="00DA4E59" w:rsidRDefault="004F6190" w:rsidP="004F6190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Erasmus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Süreci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İşleyişi</w:t>
            </w:r>
            <w:proofErr w:type="spellEnd"/>
          </w:p>
          <w:p w14:paraId="0590290A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Erasmus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başvuru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yerleştirme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süreci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anlaşılırdı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6830DC6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Belgelerin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hazırlanması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aşamasında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yeterli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destek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aldım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CB40DB0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Öğrenim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anlaşması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içerik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belirleme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süreci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verimliydi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27E11F2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Karşı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kurumla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iletişim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sorunsuzdu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983583D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Süreç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boyunca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rehberlik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bilgilendirme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yeterliydi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EDD0882" w14:textId="77777777" w:rsidR="004F6190" w:rsidRPr="00DA4E59" w:rsidRDefault="004F6190" w:rsidP="004F6190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Erasmus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Koordinatör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Desteği</w:t>
            </w:r>
            <w:proofErr w:type="spellEnd"/>
          </w:p>
          <w:p w14:paraId="109C2FBB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Erasmus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koordinatörü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ulaşılabilir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destekleyiciydi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2DFDDDE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Sorunlarımda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çözüm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odaklı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yaklaşım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sergilendi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14F6BAE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Geri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bildirimlerim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dikkate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alındı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EE2F0D8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Erasmus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sürecinde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yeterince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bilgilendirme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sağladı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33E40E6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Koordinatörden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beklentiniz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neydi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Karşılandı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0DB8C1B7" w14:textId="77777777" w:rsidR="004F6190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DD4C58" w14:textId="77777777" w:rsidR="004F6190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CB7F47" w14:textId="77777777" w:rsidR="004F6190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33328F" w14:textId="42C6983F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Süreci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iyileştirmek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için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önerileriniz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nelerdir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5E407BF1" w14:textId="77777777" w:rsidR="004F6190" w:rsidRDefault="004F6190" w:rsidP="004F6190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6C2B94" w14:textId="77777777" w:rsidR="004F6190" w:rsidRDefault="004F6190" w:rsidP="004F6190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A930AF" w14:textId="6ADFAFE7" w:rsidR="004F6190" w:rsidRPr="00DA4E59" w:rsidRDefault="004F6190" w:rsidP="004F6190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Genel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Memnuniyet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Öneriler</w:t>
            </w:r>
            <w:proofErr w:type="spellEnd"/>
          </w:p>
          <w:p w14:paraId="5CBD60CC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Erasmus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deneyimim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olarak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memnuniyet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vericiydi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83746ED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Bu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deneyimi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tekrar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yaşamak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isterim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BA8E39E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[  ] 1   [  ] 2   [  ] 3   [  ] 4   [  ] 5  -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Başka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Erasmus'u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öneririm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930DEFF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 [  ] 2   [  ] 3   [  ] 4   [  ] 5  - Erasmus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mesleki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gelişimime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katkı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sağladı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2E791C3" w14:textId="77777777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Erasmus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deneyiminin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hayatınızda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bıraktığı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önemli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etki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nedir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5DCEBBD3" w14:textId="77777777" w:rsidR="004F6190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BF98B4" w14:textId="0ABBB300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Erasmus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sürecini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kelimeyle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tanımlasanız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olurdu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60CA7AB1" w14:textId="77777777" w:rsidR="004F6190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57D5B0" w14:textId="5F0869AA" w:rsidR="004F6190" w:rsidRPr="00DA4E59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Erasmus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deneyimini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daha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iyi hale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getirmek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için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önerileriniz</w:t>
            </w:r>
            <w:proofErr w:type="spellEnd"/>
            <w:r w:rsidRPr="00DA4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834F4E1" w14:textId="52D1D3A2" w:rsidR="004F6190" w:rsidRPr="004F6190" w:rsidRDefault="004F6190" w:rsidP="004F6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6190" w:rsidRPr="00AA4707" w14:paraId="13DCCB2B" w14:textId="77777777" w:rsidTr="0058020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C5525" w14:textId="77777777" w:rsidR="004F6190" w:rsidRPr="00AA4707" w:rsidRDefault="004F6190" w:rsidP="005802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EAB217D" w14:textId="77777777" w:rsidR="004F6190" w:rsidRPr="00AA4707" w:rsidRDefault="004F6190" w:rsidP="005802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  <w:proofErr w:type="spellEnd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0A955" w14:textId="77777777" w:rsidR="004F6190" w:rsidRPr="00AA4707" w:rsidRDefault="004F6190" w:rsidP="005802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  <w:proofErr w:type="spellEnd"/>
          </w:p>
        </w:tc>
      </w:tr>
      <w:tr w:rsidR="004F6190" w:rsidRPr="00AA4707" w14:paraId="0CE3B0D0" w14:textId="77777777" w:rsidTr="0058020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186AE752" w14:textId="77777777" w:rsidR="004F6190" w:rsidRPr="00AA4707" w:rsidRDefault="004F6190" w:rsidP="0058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Pr="00BE27CA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Uluslararası</w:t>
              </w:r>
              <w:proofErr w:type="spellEnd"/>
              <w:r w:rsidRPr="00BE27CA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E27CA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İlişkiler</w:t>
              </w:r>
              <w:proofErr w:type="spellEnd"/>
              <w:r w:rsidRPr="00BE27CA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 xml:space="preserve"> Komisyonu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14:paraId="5838FF31" w14:textId="77777777" w:rsidR="004F6190" w:rsidRPr="00AA4707" w:rsidRDefault="004F6190" w:rsidP="005802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sz w:val="24"/>
                <w:szCs w:val="24"/>
              </w:rPr>
              <w:t xml:space="preserve">Dekan </w:t>
            </w:r>
            <w:proofErr w:type="spellStart"/>
            <w:r w:rsidRPr="00AA4707">
              <w:rPr>
                <w:rFonts w:ascii="Times New Roman" w:hAnsi="Times New Roman" w:cs="Times New Roman"/>
                <w:sz w:val="24"/>
                <w:szCs w:val="24"/>
              </w:rPr>
              <w:t>Yardımcısı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1DA2E2CE" w14:textId="77777777" w:rsidR="004F6190" w:rsidRPr="00AA4707" w:rsidRDefault="004F6190" w:rsidP="005802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291F54AC" w14:textId="0322F535" w:rsidR="00FD4F39" w:rsidRPr="00DA4E59" w:rsidRDefault="00FD4F39" w:rsidP="004F6190">
      <w:pPr>
        <w:pStyle w:val="KonuBal"/>
        <w:pBdr>
          <w:bottom w:val="single" w:sz="8" w:space="0" w:color="4F81BD" w:themeColor="accent1"/>
        </w:pBd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FD4F39" w:rsidRPr="00DA4E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5608321">
    <w:abstractNumId w:val="8"/>
  </w:num>
  <w:num w:numId="2" w16cid:durableId="1509370247">
    <w:abstractNumId w:val="6"/>
  </w:num>
  <w:num w:numId="3" w16cid:durableId="71857039">
    <w:abstractNumId w:val="5"/>
  </w:num>
  <w:num w:numId="4" w16cid:durableId="1405570542">
    <w:abstractNumId w:val="4"/>
  </w:num>
  <w:num w:numId="5" w16cid:durableId="2133162952">
    <w:abstractNumId w:val="7"/>
  </w:num>
  <w:num w:numId="6" w16cid:durableId="190727572">
    <w:abstractNumId w:val="3"/>
  </w:num>
  <w:num w:numId="7" w16cid:durableId="343168902">
    <w:abstractNumId w:val="2"/>
  </w:num>
  <w:num w:numId="8" w16cid:durableId="1867676048">
    <w:abstractNumId w:val="1"/>
  </w:num>
  <w:num w:numId="9" w16cid:durableId="113733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6EF"/>
    <w:rsid w:val="0015074B"/>
    <w:rsid w:val="0029639D"/>
    <w:rsid w:val="00326F90"/>
    <w:rsid w:val="004F6190"/>
    <w:rsid w:val="006B3F96"/>
    <w:rsid w:val="008B59B1"/>
    <w:rsid w:val="00AA1D8D"/>
    <w:rsid w:val="00B47730"/>
    <w:rsid w:val="00B65C30"/>
    <w:rsid w:val="00C05EF1"/>
    <w:rsid w:val="00CB0664"/>
    <w:rsid w:val="00DA4E59"/>
    <w:rsid w:val="00E25D56"/>
    <w:rsid w:val="00FC693F"/>
    <w:rsid w:val="00F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C39E5"/>
  <w14:defaultImageDpi w14:val="300"/>
  <w15:docId w15:val="{1029A7E6-36A9-C845-BF84-481C427F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4F6190"/>
    <w:rPr>
      <w:color w:val="0000FF" w:themeColor="hyperlink"/>
      <w:u w:val="single"/>
    </w:rPr>
  </w:style>
  <w:style w:type="paragraph" w:customStyle="1" w:styleId="Normal1">
    <w:name w:val="Normal1"/>
    <w:uiPriority w:val="99"/>
    <w:rsid w:val="004F6190"/>
    <w:rPr>
      <w:rFonts w:ascii="Calibri" w:eastAsia="Calibri" w:hAnsi="Calibri" w:cs="Calibri"/>
      <w:color w:val="00000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kademik.adu.edu.tr/fakulte/hemsirelik/tr/uluslararasi-iliskiler-komisyonu-1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331AAF-6267-4FCD-8A84-41C33A2E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2338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Pelin Karataş</cp:lastModifiedBy>
  <cp:revision>3</cp:revision>
  <dcterms:created xsi:type="dcterms:W3CDTF">2025-12-05T08:29:00Z</dcterms:created>
  <dcterms:modified xsi:type="dcterms:W3CDTF">2025-12-05T08:30:00Z</dcterms:modified>
  <cp:category/>
</cp:coreProperties>
</file>